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书名：日本景观设计师户田芳树  图集</w:t>
      </w:r>
    </w:p>
    <w:p>
      <w:r>
        <w:t>作者：（日）户田芳树设计；章俊华编著</w:t>
      </w:r>
    </w:p>
    <w:p>
      <w:r>
        <w:t>出版社：北京:中国建筑工业出版社,2002.03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日本景观设计师户田芳树  图集 评论地址：https://www.jiaokey.com/book/detail/10944473.html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