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科技情报编辑</w:t>
      </w:r>
    </w:p>
    <w:p>
      <w:r>
        <w:rPr>
          <w:rFonts w:ascii="宋体" w:hAnsi="宋体" w:eastAsia="宋体"/>
          <w:sz w:val="24"/>
        </w:rPr>
        <w:t>柳恩敏主编；中国人民解放军总装备部军事训练教材编辑工作委员会编著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科技情报编辑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柳恩敏主编；中国人民解放军总装备部军事训练教材编辑工作委员会编著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本书出售、求购地址：https://www.jiaokey.com/book/detail/10944469.html</w:t>
      </w:r>
    </w:p>
    <w:p>
      <w:r>
        <w:t>更多相关图书推荐：https://www.jiaokey.com</w:t>
      </w:r>
    </w:p>
    <w:p>
      <w:r>
        <w:t>柳恩敏主编；中国人民解放军总装备部军事训练教材编辑工作委员会编著 其他作品：https://www.jiaokey.com/tag/柳恩敏主编；中国人民解放军总装备部军事训练教材编辑工作委员会编著.html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关键词搜索：https://www.jiaokey.com/tag/科技情报编辑.html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