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戈雅  西班牙伟大画家</w:t>
      </w:r>
    </w:p>
    <w:p>
      <w:r>
        <w:rPr>
          <w:rFonts w:ascii="宋体" w:hAnsi="宋体" w:eastAsia="宋体"/>
          <w:sz w:val="24"/>
        </w:rPr>
        <w:t>何政广主编；（西班牙）戈雅（Francisco Jose de Goya Y Lucientes）绘）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戈雅  西班牙伟大画家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何政广主编；（西班牙）戈雅（Francisco Jose de Goya Y Lucientes）绘）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本书出售、求购地址：https://www.jiaokey.com/book/detail/10944457.html</w:t>
      </w:r>
    </w:p>
    <w:p>
      <w:r>
        <w:t>更多相关图书推荐：https://www.jiaokey.com</w:t>
      </w:r>
    </w:p>
    <w:p>
      <w:r>
        <w:t>何政广主编；（西班牙）戈雅（Francisco Jose de Goya Y Lucientes）绘） 其他作品：https://www.jiaokey.com/tag/何政广主编；（西班牙）戈雅（Francisco Jose de Goya Y Lucientes）绘）.html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关键词搜索：https://www.jiaokey.com/tag/戈雅  西班牙伟大画家.html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