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语篇与译者</w:t>
      </w:r>
    </w:p>
    <w:p>
      <w:r>
        <w:rPr>
          <w:rFonts w:ascii="宋体" w:hAnsi="宋体" w:eastAsia="宋体"/>
          <w:sz w:val="24"/>
        </w:rPr>
        <w:t>（英）巴兹尔·哈蒂姆（BasilHatim），（英）伊恩·梅森（IanMason）著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语篇与译者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（英）巴兹尔·哈蒂姆（BasilHatim），（英）伊恩·梅森（IanMason）著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本书出售、求购地址：https://www.jiaokey.com/book/detail/10944442.html</w:t>
      </w:r>
    </w:p>
    <w:p>
      <w:r>
        <w:t>更多相关图书推荐：https://www.jiaokey.com</w:t>
      </w:r>
    </w:p>
    <w:p>
      <w:r>
        <w:t>（英）巴兹尔·哈蒂姆（BasilHatim），（英）伊恩·梅森（IanMason）著 其他作品：https://www.jiaokey.com/tag/（英）巴兹尔·哈蒂姆（BasilHatim），（英）伊恩·梅森（IanMason）著.html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关键词搜索：https://www.jiaokey.com/tag/语篇与译者.html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