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书名：统一技术措施  建筑部分  总图部份</w:t>
      </w:r>
    </w:p>
    <w:p>
      <w:r>
        <w:t>作者：建设部建筑设计院</w:t>
      </w:r>
    </w:p>
    <w:p>
      <w:r>
        <w:t>出版社：1990.10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统一技术措施  建筑部分  总图部份 评论地址：https://www.jiaokey.com/book/detail/10944186.html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