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书名：人行天桥造型设计</w:t>
      </w:r>
    </w:p>
    <w:p>
      <w:r>
        <w:t>作者：日本道路协会著；姜维龙译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总页数：58</w:t>
      </w:r>
    </w:p>
    <w:p>
      <w:r>
        <w:t>更多请访问教客网: www.jiaokey.com</w:t>
      </w:r>
    </w:p>
    <w:p>
      <w:r>
        <w:t>人行天桥造型设计 评论地址：https://www.jiaokey.com/book/detail/10944180.html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