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书名：地电阻率手册</w:t>
      </w:r>
    </w:p>
    <w:p>
      <w:r>
        <w:t>作者：美国土壤试验有限公司编；纪渭，田荆译</w:t>
      </w:r>
    </w:p>
    <w:p>
      <w:r>
        <w:t>出版社：武汉：湖北科学技术出版社</w:t>
      </w:r>
    </w:p>
    <w:p>
      <w:r>
        <w:t>出版日期：1985.07</w:t>
      </w:r>
    </w:p>
    <w:p>
      <w:r>
        <w:t>总页数：102</w:t>
      </w:r>
    </w:p>
    <w:p>
      <w:r>
        <w:t>更多请访问教客网: www.jiaokey.com</w:t>
      </w:r>
    </w:p>
    <w:p>
      <w:r>
        <w:t>地电阻率手册 评论地址：https://www.jiaokey.com/book/detail/10944176.html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