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铝幕墙设计指导手册</w:t>
      </w:r>
    </w:p>
    <w:p>
      <w:r>
        <w:rPr>
          <w:rFonts w:ascii="宋体" w:hAnsi="宋体" w:eastAsia="宋体"/>
          <w:sz w:val="24"/>
        </w:rPr>
        <w:t>高锡九，管慰萱等译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铝幕墙设计指导手册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高锡九，管慰萱等译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本书出售、求购地址：https://www.jiaokey.com/book/detail/10944171.html</w:t>
      </w:r>
    </w:p>
    <w:p>
      <w:r>
        <w:t>更多相关图书推荐：https://www.jiaokey.com</w:t>
      </w:r>
    </w:p>
    <w:p>
      <w:r>
        <w:t>高锡九，管慰萱等译 其他作品：https://www.jiaokey.com/tag/高锡九，管慰萱等译.html</w:t>
      </w:r>
    </w:p>
    <w:p>
      <w:r>
        <w:t>关键词搜索：https://www.jiaokey.com/tag/铝幕墙设计指导手册.html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