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书名：钢结构施工规范汇编</w:t>
      </w:r>
    </w:p>
    <w:p>
      <w:r>
        <w:t>作者：宝钢工程指挥部施工技术处</w:t>
      </w:r>
    </w:p>
    <w:p>
      <w:r>
        <w:t>出版社：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钢结构施工规范汇编 评论地址：https://www.jiaokey.com/book/detail/10944170.html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