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书名：日本钢铺板结构设计施工规范及说明</w:t>
      </w:r>
    </w:p>
    <w:p>
      <w:r>
        <w:t>作者：李和华，王泽溥译</w:t>
      </w:r>
    </w:p>
    <w:p>
      <w:r>
        <w:t>出版社：</w:t>
      </w:r>
    </w:p>
    <w:p>
      <w:r>
        <w:t>出版日期：1983.04</w:t>
      </w:r>
    </w:p>
    <w:p>
      <w:r>
        <w:t>总页数：255</w:t>
      </w:r>
    </w:p>
    <w:p>
      <w:r>
        <w:t>更多请访问教客网: www.jiaokey.com</w:t>
      </w:r>
    </w:p>
    <w:p>
      <w:r>
        <w:t>日本钢铺板结构设计施工规范及说明 评论地址：https://www.jiaokey.com/book/detail/10944168.html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