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书名：80年代国际建筑设计竞赛优秀获奖作品</w:t>
      </w:r>
    </w:p>
    <w:p>
      <w:r>
        <w:t>作者：世界建筑杂志社主编</w:t>
      </w:r>
    </w:p>
    <w:p>
      <w:r>
        <w:t>出版社：深圳：海天出版社</w:t>
      </w:r>
    </w:p>
    <w:p>
      <w:r>
        <w:t>出版日期：1991.07</w:t>
      </w:r>
    </w:p>
    <w:p>
      <w:r>
        <w:t>总页数：182</w:t>
      </w:r>
    </w:p>
    <w:p>
      <w:r>
        <w:t>更多请访问教客网: www.jiaokey.com</w:t>
      </w:r>
    </w:p>
    <w:p>
      <w:r>
        <w:t>80年代国际建筑设计竞赛优秀获奖作品 评论地址：https://www.jiaokey.com/book/detail/10944164.html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