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书名：动荷载作用下建筑材料的强度</w:t>
      </w:r>
    </w:p>
    <w:p>
      <w:r>
        <w:t>作者：尔钦斯基，别切涅娃著；曹振熙译</w:t>
      </w:r>
    </w:p>
    <w:p>
      <w:r>
        <w:t>出版社：陕西省基本建设优化研究会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动荷载作用下建筑材料的强度 评论地址：https://www.jiaokey.com/book/detail/10944159.html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