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书名：设备抗震  设备抗震学术会议报告汇编</w:t>
      </w:r>
    </w:p>
    <w:p>
      <w:r>
        <w:t>作者：中国建筑学会地震工程学委会设备抗震学组《工程抗震》编辑部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设备抗震  设备抗震学术会议报告汇编 评论地址：https://www.jiaokey.com/book/detail/10944138.html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