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书名：建筑设计选录  1950-1985</w:t>
      </w:r>
    </w:p>
    <w:p>
      <w:r>
        <w:t>作者：茅贵生，吴德富等编辑</w:t>
      </w:r>
    </w:p>
    <w:p>
      <w:r>
        <w:t>出版社：中国建筑西南设计院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建筑设计选录  1950-1985 评论地址：https://www.jiaokey.com/book/detail/10944119.html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