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书名：石品  钢笔山石速写百图</w:t>
      </w:r>
    </w:p>
    <w:p>
      <w:r>
        <w:t>作者：宫晓滨编绘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石品  钢笔山石速写百图 评论地址：https://www.jiaokey.com/book/detail/10944099.html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