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书名：国内外建筑新技术与新产品200项  工艺与配方</w:t>
      </w:r>
    </w:p>
    <w:p>
      <w:r>
        <w:t>作者：王本德编辑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国内外建筑新技术与新产品200项  工艺与配方 评论地址：https://www.jiaokey.com/book/detail/10944090.html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