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书名：薄壳计算与理论</w:t>
      </w:r>
    </w:p>
    <w:p>
      <w:r>
        <w:t>作者：（英）吉布森（Gibson，J.E.）编；徐家礼，孙孝纯译</w:t>
      </w:r>
    </w:p>
    <w:p>
      <w:r>
        <w:t>出版社：北京：国防工业出版社</w:t>
      </w:r>
    </w:p>
    <w:p>
      <w:r>
        <w:t>出版日期：1989.01</w:t>
      </w:r>
    </w:p>
    <w:p>
      <w:r>
        <w:t>总页数：277</w:t>
      </w:r>
    </w:p>
    <w:p>
      <w:r>
        <w:t>更多请访问教客网: www.jiaokey.com</w:t>
      </w:r>
    </w:p>
    <w:p>
      <w:r>
        <w:t>薄壳计算与理论 评论地址：https://www.jiaokey.com/book/detail/10944066.html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