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八路军一二九师征战纪实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八路军一二九师征战纪实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本书出售、求购地址：https://www.jiaokey.com/book/detail/10944024.html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关键词搜索：https://www.jiaokey.com/tag/八路军一二九师征战纪实.html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