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高技术战争中的精确打击  空地制导武器</w:t>
      </w:r>
    </w:p>
    <w:p>
      <w:r>
        <w:rPr>
          <w:rFonts w:ascii="宋体" w:hAnsi="宋体" w:eastAsia="宋体"/>
          <w:sz w:val="24"/>
        </w:rPr>
        <w:t>刘桐林等编著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高技术战争中的精确打击  空地制导武器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本书出售、求购地址：https://www.jiaokey.com/book/detail/10944023.html</w:t>
      </w:r>
    </w:p>
    <w:p>
      <w:r>
        <w:t>更多相关图书推荐：https://www.jiaokey.com</w:t>
      </w:r>
    </w:p>
    <w:p>
      <w:r>
        <w:t>刘桐林等编著 其他作品：https://www.jiaokey.com/tag/刘桐林等编著.html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关键词搜索：https://www.jiaokey.com/tag/高技术战争中的精确打击  空地制导武器.html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