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书名：流通会计模拟实验答案</w:t>
      </w:r>
    </w:p>
    <w:p>
      <w:r>
        <w:t>作者：郎维成，李亚光</w:t>
      </w:r>
    </w:p>
    <w:p>
      <w:r>
        <w:t>出版社：沈阳：辽宁大学出版社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流通会计模拟实验答案 评论地址：https://www.jiaokey.com/book/detail/10943985.html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