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千字议论文选读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千字议论文选读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本书出售、求购地址：https://www.jiaokey.com/book/detail/10943966.html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关键词搜索：https://www.jiaokey.com/tag/千字议论文选读.html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