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书名：浙江高等学校专业介绍和人才培养信息</w:t>
      </w:r>
    </w:p>
    <w:p>
      <w:r>
        <w:t>作者：浙江教育社编</w:t>
      </w:r>
    </w:p>
    <w:p>
      <w:r>
        <w:t>出版社：杭州：浙江教育出版社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浙江高等学校专业介绍和人才培养信息 评论地址：https://www.jiaokey.com/book/detail/10943948.html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