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书名：篮球防守基础技术战术训练法</w:t>
      </w:r>
    </w:p>
    <w:p>
      <w:r>
        <w:t>作者：张三璋，张景富等编著</w:t>
      </w:r>
    </w:p>
    <w:p>
      <w:r>
        <w:t>出版社：哈尔滨：黑龙江科学技术出版社</w:t>
      </w:r>
    </w:p>
    <w:p>
      <w:r>
        <w:t>出版日期：1987.10</w:t>
      </w:r>
    </w:p>
    <w:p>
      <w:r>
        <w:t>总页数：349</w:t>
      </w:r>
    </w:p>
    <w:p>
      <w:r>
        <w:t>更多请访问教客网: www.jiaokey.com</w:t>
      </w:r>
    </w:p>
    <w:p>
      <w:r>
        <w:t>篮球防守基础技术战术训练法 评论地址：https://www.jiaokey.com/book/detail/10943930.html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