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书名：技工学校机械类通用工种技术课  教材教法</w:t>
      </w:r>
    </w:p>
    <w:p>
      <w:r>
        <w:t>作者：骆日桥主编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技工学校机械类通用工种技术课  教材教法 评论地址：https://www.jiaokey.com/book/detail/10943896.html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