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国家机关事业单位津贴补贴奖金文件选编</w:t>
      </w:r>
    </w:p>
    <w:p>
      <w:r>
        <w:rPr>
          <w:rFonts w:ascii="宋体" w:hAnsi="宋体" w:eastAsia="宋体"/>
          <w:sz w:val="24"/>
        </w:rPr>
        <w:t>人事部政策法规司编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国家机关事业单位津贴补贴奖金文件选编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人事部政策法规司编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本书出售、求购地址：https://www.jiaokey.com/book/detail/10943886.html</w:t>
      </w:r>
    </w:p>
    <w:p>
      <w:r>
        <w:t>更多相关图书推荐：https://www.jiaokey.com</w:t>
      </w:r>
    </w:p>
    <w:p>
      <w:r>
        <w:t>人事部政策法规司编 其他作品：https://www.jiaokey.com/tag/人事部政策法规司编.html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关键词搜索：https://www.jiaokey.com/tag/国家机关事业单位津贴补贴奖金文件选编.html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