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书名：奶牛体型线性评定及其应用</w:t>
      </w:r>
    </w:p>
    <w:p>
      <w:r>
        <w:t>作者：储明星，师守坤编著</w:t>
      </w:r>
    </w:p>
    <w:p>
      <w:r>
        <w:t>出版社：北京：中国农业科技出版社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奶牛体型线性评定及其应用 评论地址：https://www.jiaokey.com/book/detail/10943827.html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