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书名：历代藏族译师译著目录</w:t>
      </w:r>
    </w:p>
    <w:p>
      <w:r>
        <w:t>作者：甘南藏族自治州编译局编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历代藏族译师译著目录 评论地址：https://www.jiaokey.com/book/detail/10943820.html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