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97中文版自学培训教程</w:t>
      </w:r>
    </w:p>
    <w:p>
      <w:r>
        <w:t>作者：叶恒等编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总页数：217</w:t>
      </w:r>
    </w:p>
    <w:p>
      <w:r>
        <w:t>更多请访问教客网: www.jiaokey.com</w:t>
      </w:r>
    </w:p>
    <w:p>
      <w:r>
        <w:t>PowerPoint 97中文版自学培训教程 评论地址：https://www.jiaokey.com/book/detail/10943761.html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