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中文Excel操作导引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本书出售、求购地址：https://www.jiaokey.com/book/detail/10943760.html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关键词搜索：https://www.jiaokey.com/tag/中文Excel操作导引.html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