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中文Lotus 1-2-3 97简明教程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中文Lotus 1-2-3 97简明教程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本书出售、求购地址：https://www.jiaokey.com/book/detail/10943753.html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关键词搜索：https://www.jiaokey.com/tag/中文Lotus 1-2-3 97简明教程.html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