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软件开发费用测算</w:t>
      </w:r>
    </w:p>
    <w:p>
      <w:r>
        <w:rPr>
          <w:rFonts w:ascii="宋体" w:hAnsi="宋体" w:eastAsia="宋体"/>
          <w:sz w:val="24"/>
        </w:rPr>
        <w:t>（英）朗戴克斯（Londeix，B.）著；吴裕宪译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软件开发费用测算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（英）朗戴克斯（Londeix，B.）著；吴裕宪译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本书出售、求购地址：https://www.jiaokey.com/book/detail/10943741.html</w:t>
      </w:r>
    </w:p>
    <w:p>
      <w:r>
        <w:t>更多相关图书推荐：https://www.jiaokey.com</w:t>
      </w:r>
    </w:p>
    <w:p>
      <w:r>
        <w:t>（英）朗戴克斯（Londeix，B.）著；吴裕宪译 其他作品：https://www.jiaokey.com/tag/（英）朗戴克斯（Londeix，B.）著；吴裕宪译.html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关键词搜索：https://www.jiaokey.com/tag/软件开发费用测算.html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