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 NT Server建立Web服务器</w:t>
      </w:r>
    </w:p>
    <w:p>
      <w:r>
        <w:rPr>
          <w:rFonts w:ascii="宋体" w:hAnsi="宋体" w:eastAsia="宋体"/>
          <w:sz w:val="24"/>
        </w:rPr>
        <w:t>（美）（J.班克斯顿）Jeff Bankston著；郭漫雪等译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 NT Server建立Web服务器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（美）（J.班克斯顿）Jeff Bankston著；郭漫雪等译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本书出售、求购地址：https://www.jiaokey.com/book/detail/10943705.html</w:t>
      </w:r>
    </w:p>
    <w:p>
      <w:r>
        <w:t>更多相关图书推荐：https://www.jiaokey.com</w:t>
      </w:r>
    </w:p>
    <w:p>
      <w:r>
        <w:t>（美）（J.班克斯顿）Jeff Bankston著；郭漫雪等译 其他作品：https://www.jiaokey.com/tag/（美）（J.班克斯顿）Jeff Bankston著；郭漫雪等译.html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关键词搜索：https://www.jiaokey.com/tag/用Windows NT Server建立Web服务器.html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