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维护与配置实用大全</w:t>
      </w:r>
    </w:p>
    <w:p>
      <w:r>
        <w:rPr>
          <w:rFonts w:ascii="宋体" w:hAnsi="宋体" w:eastAsia="宋体"/>
          <w:sz w:val="24"/>
        </w:rPr>
        <w:t>（美）（R.莱因斯坦）Robert Reinstein著；鲍泓等译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维护与配置实用大全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（美）（R.莱因斯坦）Robert Reinstein著；鲍泓等译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本书出售、求购地址：https://www.jiaokey.com/book/detail/10943704.html</w:t>
      </w:r>
    </w:p>
    <w:p>
      <w:r>
        <w:t>更多相关图书推荐：https://www.jiaokey.com</w:t>
      </w:r>
    </w:p>
    <w:p>
      <w:r>
        <w:t>（美）（R.莱因斯坦）Robert Reinstein著；鲍泓等译 其他作品：https://www.jiaokey.com/tag/（美）（R.莱因斯坦）Robert Reinstein著；鲍泓等译.html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关键词搜索：https://www.jiaokey.com/tag/Windows NT 维护与配置实用大全.html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