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3.0设备驱动程序开发工具箱使用指南 上下 DDK</w:t>
      </w:r>
    </w:p>
    <w:p>
      <w:r>
        <w:rPr>
          <w:rFonts w:ascii="宋体" w:hAnsi="宋体" w:eastAsia="宋体"/>
          <w:sz w:val="24"/>
        </w:rPr>
        <w:t>李昌，孙义等编译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3.0设备驱动程序开发工具箱使用指南 上下 DDK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李昌，孙义等编译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本书出售、求购地址：https://www.jiaokey.com/book/detail/10943680.html</w:t>
      </w:r>
    </w:p>
    <w:p>
      <w:r>
        <w:t>更多相关图书推荐：https://www.jiaokey.com</w:t>
      </w:r>
    </w:p>
    <w:p>
      <w:r>
        <w:t>李昌，孙义等编译 其他作品：https://www.jiaokey.com/tag/李昌，孙义等编译.html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3.0设备驱动程序开发工具箱使用指南 上下 DDK.html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