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微机编程人员必备工具书 共二册 X Window工具包使用指南 1、2册</w:t>
      </w:r>
    </w:p>
    <w:p>
      <w:r>
        <w:rPr>
          <w:rFonts w:ascii="宋体" w:hAnsi="宋体" w:eastAsia="宋体"/>
          <w:sz w:val="24"/>
        </w:rPr>
        <w:t>孙德和等编译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微机编程人员必备工具书 共二册 X Window工具包使用指南 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本书出售、求购地址：https://www.jiaokey.com/book/detail/10943661.html</w:t>
      </w:r>
    </w:p>
    <w:p>
      <w:r>
        <w:t>更多相关图书推荐：https://www.jiaokey.com</w:t>
      </w:r>
    </w:p>
    <w:p>
      <w:r>
        <w:t>孙德和等编译 其他作品：https://www.jiaokey.com/tag/孙德和等编译.html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关键词搜索：https://www.jiaokey.com/tag/微机编程人员必备工具书 共二册 X Window工具包使用指南 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