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书名：图像制作创意大师PhotoImpact 5中文版</w:t>
      </w:r>
    </w:p>
    <w:p>
      <w:r>
        <w:t>作者：许卫等编著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图像制作创意大师PhotoImpact 5中文版 评论地址：https://www.jiaokey.com/book/detail/10943640.html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