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书名：NOVELL指南 NetWare 4.0NLM程序设计</w:t>
      </w:r>
    </w:p>
    <w:p>
      <w:r>
        <w:t>作者:（美）戴（Day，Michael）等著；李卫国等译</w:t>
      </w:r>
    </w:p>
    <w:p>
      <w:r>
        <w:t>出版社:北京：电子工业出版社</w:t>
      </w:r>
    </w:p>
    <w:p>
      <w:r>
        <w:t>出版日期：1994.04</w:t>
      </w:r>
    </w:p>
    <w:p>
      <w:r>
        <w:t>总页数：399</w:t>
      </w:r>
    </w:p>
    <w:p>
      <w:r>
        <w:t>更多请访问教客网:www.jiaokey.com</w:t>
      </w:r>
    </w:p>
    <w:p>
      <w:r>
        <w:t>NOVELL指南 NetWare 4.0NLM程序设计评论地址：https://www.jiaokey.com/book/detail/10943633.html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