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4.0 for Windows手册</w:t>
      </w:r>
    </w:p>
    <w:p>
      <w:r>
        <w:rPr>
          <w:rFonts w:ascii="宋体" w:hAnsi="宋体" w:eastAsia="宋体"/>
          <w:sz w:val="24"/>
        </w:rPr>
        <w:t>（美）C.康奈尔（C.Cornell）著；黄玲佳等译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4.0 for Windows手册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（美）C.康奈尔（C.Cornell）著；黄玲佳等译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本书出售、求购地址：https://www.jiaokey.com/book/detail/10943616.html</w:t>
      </w:r>
    </w:p>
    <w:p>
      <w:r>
        <w:t>更多相关图书推荐：https://www.jiaokey.com</w:t>
      </w:r>
    </w:p>
    <w:p>
      <w:r>
        <w:t>（美）C.康奈尔（C.Cornell）著；黄玲佳等译 其他作品：https://www.jiaokey.com/tag/（美）C.康奈尔（C.Cornell）著；黄玲佳等译.html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关键词搜索：https://www.jiaokey.com/tag/Visual Basic 4.0 for Windows手册.html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