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PageMaker 5.0使用大全 Windows版</w:t>
      </w:r>
    </w:p>
    <w:p>
      <w:r>
        <w:rPr>
          <w:rFonts w:ascii="宋体" w:hAnsi="宋体" w:eastAsia="宋体"/>
          <w:sz w:val="24"/>
        </w:rPr>
        <w:t>Rebecca Bridges Altman，Rick Aitman原著；黄郁松等译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PageMaker 5.0使用大全 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Bridges Altman，Rick Aitman原著；黄郁松等译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本书出售、求购地址：https://www.jiaokey.com/book/detail/10943599.html</w:t>
      </w:r>
    </w:p>
    <w:p>
      <w:r>
        <w:t>更多相关图书推荐：https://www.jiaokey.com</w:t>
      </w:r>
    </w:p>
    <w:p>
      <w:r>
        <w:t>Rebecca Bridges Altman，Rick Aitman原著；黄郁松等译 其他作品：https://www.jiaokey.com/tag/Rebecca Bridges Altman，Rick Aitman原著；黄郁松等译.html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关键词搜索：https://www.jiaokey.com/tag/PageMaker 5.0使用大全 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