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5.0中文版实用指南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5.0中文版实用指南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本书出售、求购地址：https://www.jiaokey.com/book/detail/10943589.html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 5.0中文版实用指南.html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