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3.0 for Windows程序设计快速入门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3.0 for Windows程序设计快速入门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本书出售、求购地址：https://www.jiaokey.com/book/detail/10943578.html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3.0 for Windows程序设计快速入门.html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