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快捷编程 Visual Basic 5.0中文版</w:t>
      </w:r>
    </w:p>
    <w:p>
      <w:r>
        <w:rPr>
          <w:rFonts w:ascii="宋体" w:hAnsi="宋体" w:eastAsia="宋体"/>
          <w:sz w:val="24"/>
        </w:rPr>
        <w:t>老虎工作室，陶志新，雷建和编著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快捷编程 Visual Basic 5.0中文版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老虎工作室，陶志新，雷建和编著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本书出售、求购地址：https://www.jiaokey.com/book/detail/10943503.html</w:t>
      </w:r>
    </w:p>
    <w:p>
      <w:r>
        <w:t>更多相关图书推荐：https://www.jiaokey.com</w:t>
      </w:r>
    </w:p>
    <w:p>
      <w:r>
        <w:t>老虎工作室，陶志新，雷建和编著 其他作品：https://www.jiaokey.com/tag/老虎工作室，陶志新，雷建和编著.html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关键词搜索：https://www.jiaokey.com/tag/快捷编程 Visual Basic 5.0中文版.html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