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书名：微电脑通用多元统计分析BASIC语言</w:t>
      </w:r>
    </w:p>
    <w:p>
      <w:r>
        <w:t>作者：单龙海，刘乐融编写</w:t>
      </w:r>
    </w:p>
    <w:p>
      <w:r>
        <w:t>出版社：陕西电子编辑部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微电脑通用多元统计分析BASIC语言 评论地址：https://www.jiaokey.com/book/detail/10943493.html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