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Quic kBASIC4.0 共三册 BASIC语言参考手册 下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Quic kBASIC4.0 共三册 BASIC语言参考手册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本书出售、求购地址：https://www.jiaokey.com/book/detail/10943483.html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Quic kBASIC4.0 共三册 BASIC语言参考手册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