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 程序设计教程</w:t>
      </w:r>
    </w:p>
    <w:p>
      <w:r>
        <w:t>作者：刘桂芝，王伟立编著</w:t>
      </w:r>
    </w:p>
    <w:p>
      <w:r>
        <w:t>出版社：北京：中国科学技术出版社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True BASIC 程序设计教程 评论地址：https://www.jiaokey.com/book/detail/10943478.html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