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5.0教程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5.0教程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本书出售、求购地址：https://www.jiaokey.com/book/detail/10943470.html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关键词搜索：https://www.jiaokey.com/tag/中文Visual Basic 5.0教程.html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