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书名：FORTRAN语言高级教程</w:t>
      </w:r>
    </w:p>
    <w:p>
      <w:r>
        <w:t>作者：（美）波依洛特（M.Boillot）著；杨绍卿等译</w:t>
      </w:r>
    </w:p>
    <w:p>
      <w:r>
        <w:t>出版社：西安：陕西科学技术出版社</w:t>
      </w:r>
    </w:p>
    <w:p>
      <w:r>
        <w:t>出版日期：1985.12</w:t>
      </w:r>
    </w:p>
    <w:p>
      <w:r>
        <w:t>总页数：520</w:t>
      </w:r>
    </w:p>
    <w:p>
      <w:r>
        <w:t>更多请访问教客网: www.jiaokey.com</w:t>
      </w:r>
    </w:p>
    <w:p>
      <w:r>
        <w:t>FORTRAN语言高级教程 评论地址：https://www.jiaokey.com/book/detail/10943457.html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