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程序设计语言基础APL 解说与例题解析</w:t>
      </w:r>
    </w:p>
    <w:p>
      <w:r>
        <w:rPr>
          <w:rFonts w:ascii="宋体" w:hAnsi="宋体" w:eastAsia="宋体"/>
          <w:sz w:val="24"/>
        </w:rPr>
        <w:t>（日）西川利男，日本IBM公司著；叶 素，冉全印译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程序设计语言基础APL 解说与例题解析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（日）西川利男，日本IBM公司著；叶 素，冉全印译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本书出售、求购地址：https://www.jiaokey.com/book/detail/10943439.html</w:t>
      </w:r>
    </w:p>
    <w:p>
      <w:r>
        <w:t>更多相关图书推荐：https://www.jiaokey.com</w:t>
      </w:r>
    </w:p>
    <w:p>
      <w:r>
        <w:t>（日）西川利男，日本IBM公司著；叶 素，冉全印译 其他作品：https://www.jiaokey.com/tag/（日）西川利男，日本IBM公司著；叶 素，冉全印译.html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关键词搜索：https://www.jiaokey.com/tag/程序设计语言基础APL 解说与例题解析.html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