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BASIC程序设计  修订版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本书出售、求购地址：https://www.jiaokey.com/book/detail/10943420.html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关键词搜索：https://www.jiaokey.com/tag/Quick BASIC程序设计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