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书名：物始纪略  彝汉文对照  第3集</w:t>
      </w:r>
    </w:p>
    <w:p>
      <w:r>
        <w:t>作者：陈长友主编；毕节地区民族事务委员会，毕节地区彝文翻译组编译</w:t>
      </w:r>
    </w:p>
    <w:p>
      <w:r>
        <w:t>出版社：成都：四川民族出版社</w:t>
      </w:r>
    </w:p>
    <w:p>
      <w:r>
        <w:t>出版日期：1993.10</w:t>
      </w:r>
    </w:p>
    <w:p>
      <w:r>
        <w:t>总页数：336</w:t>
      </w:r>
    </w:p>
    <w:p>
      <w:r>
        <w:t>更多请访问教客网: www.jiaokey.com</w:t>
      </w:r>
    </w:p>
    <w:p>
      <w:r>
        <w:t>物始纪略  彝汉文对照  第3集 评论地址：https://www.jiaokey.com/book/detail/10943394.html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